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2  英汉对照全译本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2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本书出售、求购地址：https://www.jiaokey.com/book/detail/11896402.html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关键词搜索：https://www.jiaokey.com/tag/经济学原理  2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