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书名：铮真响亮</w:t>
      </w:r>
    </w:p>
    <w:p>
      <w:r>
        <w:t>作者：Lily编著</w:t>
      </w:r>
    </w:p>
    <w:p>
      <w:r>
        <w:t>出版社：北京:华文出版社,2007.07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铮真响亮 评论地址：https://www.jiaokey.com/book/detail/11896656.html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