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近代日本银行在华金融活动  横滨正金银行  1894-1919</w:t>
      </w:r>
    </w:p>
    <w:p>
      <w:r>
        <w:rPr>
          <w:rFonts w:ascii="宋体" w:hAnsi="宋体" w:eastAsia="宋体"/>
          <w:sz w:val="24"/>
        </w:rPr>
        <w:t>郭予庆著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近代日本银行在华金融活动  横滨正金银行  1894-1919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郭予庆著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本书出售、求购地址：https://www.jiaokey.com/book/detail/11896704.html</w:t>
      </w:r>
    </w:p>
    <w:p>
      <w:r>
        <w:t>更多相关图书推荐：https://www.jiaokey.com</w:t>
      </w:r>
    </w:p>
    <w:p>
      <w:r>
        <w:t>郭予庆著 其他作品：https://www.jiaokey.com/tag/郭予庆著.html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关键词搜索：https://www.jiaokey.com/tag/近代日本银行在华金融活动  横滨正金银行  1894-1919.html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