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书名：公平与效率的新选择</w:t>
      </w:r>
    </w:p>
    <w:p>
      <w:r>
        <w:t>作者：卫兴华，张宇主编</w:t>
      </w:r>
    </w:p>
    <w:p>
      <w:r>
        <w:t>出版社：北京：经济科学出版社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公平与效率的新选择 评论地址：https://www.jiaokey.com/book/detail/11896774.html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