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白求恩式的医生乔淑萍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白求恩式的医生乔淑萍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本书出售、求购地址：https://www.jiaokey.com/book/detail/11896777.html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关键词搜索：https://www.jiaokey.com/tag/白求恩式的医生乔淑萍.html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