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书名：新商业广告学  广告人·原理·技能</w:t>
      </w:r>
    </w:p>
    <w:p>
      <w:r>
        <w:t>作者：王国全著</w:t>
      </w:r>
    </w:p>
    <w:p>
      <w:r>
        <w:t>出版社：广州:中山大学出版社,2007.08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新商业广告学  广告人·原理·技能 评论地址：https://www.jiaokey.com/book/detail/11896834.html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