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书名：城市经济发展规划与发展战略</w:t>
      </w:r>
    </w:p>
    <w:p>
      <w:r>
        <w:t>作者：叶焕民，雷仲敏主编</w:t>
      </w:r>
    </w:p>
    <w:p>
      <w:r>
        <w:t>出版社：北京：中国言实出版社</w:t>
      </w:r>
    </w:p>
    <w:p>
      <w:r>
        <w:t>出版日期：2007.10</w:t>
      </w:r>
    </w:p>
    <w:p>
      <w:r>
        <w:t>总页数：319</w:t>
      </w:r>
    </w:p>
    <w:p>
      <w:r>
        <w:t>更多请访问教客网: www.jiaokey.com</w:t>
      </w:r>
    </w:p>
    <w:p>
      <w:r>
        <w:t>城市经济发展规划与发展战略 评论地址：https://www.jiaokey.com/book/detail/11896875.html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