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书名：厦门市新闻出版业蓝皮书  2004-2006</w:t>
      </w:r>
    </w:p>
    <w:p>
      <w:r>
        <w:t>作者：厦门市新闻出版局，厦门市版权局编</w:t>
      </w:r>
    </w:p>
    <w:p>
      <w:r>
        <w:t>出版社：厦门：鹭江出版社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厦门市新闻出版业蓝皮书  2004-2006 评论地址：https://www.jiaokey.com/book/detail/11896896.html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