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书名：区域税收转移调查</w:t>
      </w:r>
    </w:p>
    <w:p>
      <w:r>
        <w:t>作者：税收与税源问题研究课题组编</w:t>
      </w:r>
    </w:p>
    <w:p>
      <w:r>
        <w:t>出版社：北京：中国税务出版社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区域税收转移调查 评论地址：https://www.jiaokey.com/book/detail/11896911.html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