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书名：金色丰碑  台湾企业与金融业的成长与共生</w:t>
      </w:r>
    </w:p>
    <w:p>
      <w:r>
        <w:t>作者：台湾金融研训院编修</w:t>
      </w:r>
    </w:p>
    <w:p>
      <w:r>
        <w:t>出版社：北京：九州出版社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金色丰碑  台湾企业与金融业的成长与共生 评论地址：https://www.jiaokey.com/book/detail/11896913.html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