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书名：县域银行管理初探</w:t>
      </w:r>
    </w:p>
    <w:p>
      <w:r>
        <w:t>作者：单亦聚主编</w:t>
      </w:r>
    </w:p>
    <w:p>
      <w:r>
        <w:t>出版社：济南：山东大学出版社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县域银行管理初探 评论地址：https://www.jiaokey.com/book/detail/11896958.html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