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书名：纪检监察案件检查教程</w:t>
      </w:r>
    </w:p>
    <w:p>
      <w:r>
        <w:t>作者：宁延令主编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纪检监察案件检查教程 评论地址：https://www.jiaokey.com/book/detail/11896963.html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