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书名：彰往知来  父亲白寿彝的九十一年</w:t>
      </w:r>
    </w:p>
    <w:p>
      <w:r>
        <w:t>作者：白至德著</w:t>
      </w:r>
    </w:p>
    <w:p>
      <w:r>
        <w:t>出版社：北京:中国工人出版社,2008.01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彰往知来  父亲白寿彝的九十一年 评论地址：https://www.jiaokey.com/book/detail/11897147.html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