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保险代理从业人员基本资格考试精讲精练习题集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保险代理从业人员基本资格考试精讲精练习题集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本书出售、求购地址：https://www.jiaokey.com/book/detail/11897149.html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关键词搜索：https://www.jiaokey.com/tag/保险代理从业人员基本资格考试精讲精练习题集.html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