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合肥工业大学2006年优秀硕士学位论文摘要集</w:t>
      </w:r>
    </w:p>
    <w:p>
      <w:r>
        <w:rPr>
          <w:rFonts w:ascii="宋体" w:hAnsi="宋体" w:eastAsia="宋体"/>
          <w:sz w:val="24"/>
        </w:rPr>
        <w:t>赵韩，吴玉程等编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合肥工业大学2006年优秀硕士学位论文摘要集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赵韩，吴玉程等编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合肥工业大学-硕士-学位论文-内容提要-2006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本书出售、求购地址：https://www.jiaokey.com/book/detail/11897152.html</w:t>
      </w:r>
    </w:p>
    <w:p>
      <w:r>
        <w:t>更多相关图书推荐：https://www.jiaokey.com</w:t>
      </w:r>
    </w:p>
    <w:p>
      <w:r>
        <w:t>赵韩，吴玉程等编 其他作品：https://www.jiaokey.com/tag/赵韩，吴玉程等编.html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关键词搜索：https://www.jiaokey.com/tag/合肥工业大学-硕士-学位论文-内容提要-2006.html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