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书名：股指期货  理论实践全攻略</w:t>
      </w:r>
    </w:p>
    <w:p>
      <w:r>
        <w:t>作者：张俊岭编著</w:t>
      </w:r>
    </w:p>
    <w:p>
      <w:r>
        <w:t>出版社：北京：金城出版社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股指期货  理论实践全攻略 评论地址：https://www.jiaokey.com/book/detail/11897240.html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