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基金赚钱一点通  全彩色图解基金投资</w:t>
      </w:r>
    </w:p>
    <w:p>
      <w:r>
        <w:rPr>
          <w:rFonts w:ascii="宋体" w:hAnsi="宋体" w:eastAsia="宋体"/>
          <w:sz w:val="24"/>
        </w:rPr>
        <w:t>曾海东，朱玉著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基金赚钱一点通  全彩色图解基金投资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曾海东，朱玉著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本书出售、求购地址：https://www.jiaokey.com/book/detail/11897263.html</w:t>
      </w:r>
    </w:p>
    <w:p>
      <w:r>
        <w:t>更多相关图书推荐：https://www.jiaokey.com</w:t>
      </w:r>
    </w:p>
    <w:p>
      <w:r>
        <w:t>曾海东，朱玉著 其他作品：https://www.jiaokey.com/tag/曾海东，朱玉著.html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关键词搜索：https://www.jiaokey.com/tag/基金赚钱一点通  全彩色图解基金投资.html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