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国际象棋战术组合集萃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国际象棋战术组合集萃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本书出售、求购地址：https://www.jiaokey.com/book/detail/11897264.html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关键词搜索：https://www.jiaokey.com/tag/国际象棋战术组合集萃.html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