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书名：宋美龄自述  插图珍藏本  第2版</w:t>
      </w:r>
    </w:p>
    <w:p>
      <w:r>
        <w:t>作者：袁伟，王丽平选编</w:t>
      </w:r>
    </w:p>
    <w:p>
      <w:r>
        <w:t>出版社：北京：团结出版社</w:t>
      </w:r>
    </w:p>
    <w:p>
      <w:r>
        <w:t>出版日期：2007.12</w:t>
      </w:r>
    </w:p>
    <w:p>
      <w:r>
        <w:t>总页数：255</w:t>
      </w:r>
    </w:p>
    <w:p>
      <w:r>
        <w:t>更多请访问教客网: www.jiaokey.com</w:t>
      </w:r>
    </w:p>
    <w:p>
      <w:r>
        <w:t>宋美龄自述  插图珍藏本  第2版 评论地址：https://www.jiaokey.com/book/detail/11897293.html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