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书名：少工作多享受</w:t>
      </w:r>
    </w:p>
    <w:p>
      <w:r>
        <w:t>作者：（美）珍尼弗·怀特著；樊昌茂，王秀刚，陈丽娟等译</w:t>
      </w:r>
    </w:p>
    <w:p>
      <w:r>
        <w:t>出版社：海口:海南出版社,2008.01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少工作多享受 评论地址：https://www.jiaokey.com/book/detail/11897333.html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