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一生不可不知道的中国瓷器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一生不可不知道的中国瓷器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本书出售、求购地址：https://www.jiaokey.com/book/detail/11897355.html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关键词搜索：https://www.jiaokey.com/tag/一生不可不知道的中国瓷器.html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