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第3部  第2版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第3部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本书出售、求购地址：https://www.jiaokey.com/book/detail/11897482.html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关键词搜索：https://www.jiaokey.com/tag/无字  第3部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