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书名：大观楼  名楼名联名诗赏析中国名楼</w:t>
      </w:r>
    </w:p>
    <w:p>
      <w:r>
        <w:t>作者：石玉顺，李绍飞撰文；吴涯，叶思孔摄影</w:t>
      </w:r>
    </w:p>
    <w:p>
      <w:r>
        <w:t>出版社：昆明：云南科学技术出版社</w:t>
      </w:r>
    </w:p>
    <w:p>
      <w:r>
        <w:t>出版日期：2005.12</w:t>
      </w:r>
    </w:p>
    <w:p>
      <w:r>
        <w:t>总页数：69</w:t>
      </w:r>
    </w:p>
    <w:p>
      <w:r>
        <w:t>更多请访问教客网: www.jiaokey.com</w:t>
      </w:r>
    </w:p>
    <w:p>
      <w:r>
        <w:t>大观楼  名楼名联名诗赏析中国名楼 评论地址：https://www.jiaokey.com/book/detail/11897570.html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