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东西哲学的交汇与思维方式的差异</w:t>
      </w:r>
    </w:p>
    <w:p>
      <w:r>
        <w:rPr>
          <w:rFonts w:ascii="宋体" w:hAnsi="宋体" w:eastAsia="宋体"/>
          <w:sz w:val="24"/>
        </w:rPr>
        <w:t>（韩）宋荣培著；朴光海，吕钼译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东西哲学的交汇与思维方式的差异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（韩）宋荣培著；朴光海，吕钼译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本书出售、求购地址：https://www.jiaokey.com/book/detail/11897571.html</w:t>
      </w:r>
    </w:p>
    <w:p>
      <w:r>
        <w:t>更多相关图书推荐：https://www.jiaokey.com</w:t>
      </w:r>
    </w:p>
    <w:p>
      <w:r>
        <w:t>（韩）宋荣培著；朴光海，吕钼译 其他作品：https://www.jiaokey.com/tag/（韩）宋荣培著；朴光海，吕钼译.html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关键词搜索：https://www.jiaokey.com/tag/东西哲学的交汇与思维方式的差异.html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