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丽质天生  女性灵修之旅</w:t>
      </w:r>
    </w:p>
    <w:p>
      <w:r>
        <w:rPr>
          <w:rFonts w:ascii="宋体" w:hAnsi="宋体" w:eastAsia="宋体"/>
          <w:sz w:val="24"/>
        </w:rPr>
        <w:t>（美）安吉拉·托马斯（Angela Thomas）著；杨蜀燕译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丽质天生  女性灵修之旅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（美）安吉拉·托马斯（Angela Thomas）著；杨蜀燕译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本书出售、求购地址：https://www.jiaokey.com/book/detail/11897572.html</w:t>
      </w:r>
    </w:p>
    <w:p>
      <w:r>
        <w:t>更多相关图书推荐：https://www.jiaokey.com</w:t>
      </w:r>
    </w:p>
    <w:p>
      <w:r>
        <w:t>（美）安吉拉·托马斯（Angela Thomas）著；杨蜀燕译 其他作品：https://www.jiaokey.com/tag/（美）安吉拉·托马斯（Angela Thomas）著；杨蜀燕译.html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关键词搜索：https://www.jiaokey.com/tag/丽质天生  女性灵修之旅.html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