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书名：对症治疗手足按摩图典</w:t>
      </w:r>
    </w:p>
    <w:p>
      <w:r>
        <w:t>作者：养生堂中医保健课题组编著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对症治疗手足按摩图典 评论地址：https://www.jiaokey.com/book/detail/11897700.html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