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  插图本</w:t>
      </w:r>
    </w:p>
    <w:p>
      <w:r>
        <w:t>作者：（捷克）雅罗斯拉夫·哈谢克著</w:t>
      </w:r>
    </w:p>
    <w:p>
      <w:r>
        <w:t>出版社：北京:北京燕山出版社,2007.07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好兵帅克  插图本 评论地址：https://www.jiaokey.com/book/detail/11898137.html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