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书名：清乾隆嘉庆道光时期诗学</w:t>
      </w:r>
    </w:p>
    <w:p>
      <w:r>
        <w:t>作者：王济民著</w:t>
      </w:r>
    </w:p>
    <w:p>
      <w:r>
        <w:t>出版社：成都：巴蜀书社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清乾隆嘉庆道光时期诗学 评论地址：https://www.jiaokey.com/book/detail/11898198.html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