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心灵的明镜：从心理分析文学批评理论解读康拉德及其作品</w:t>
      </w:r>
    </w:p>
    <w:p>
      <w:r>
        <w:rPr>
          <w:rFonts w:ascii="宋体" w:hAnsi="宋体" w:eastAsia="宋体"/>
          <w:sz w:val="24"/>
        </w:rPr>
        <w:t>洪永娟著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心灵的明镜：从心理分析文学批评理论解读康拉德及其作品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康拉德，J.（1857～1924）-文学研究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本书出售、求购地址：https://www.jiaokey.com/book/detail/11898239.html</w:t>
      </w:r>
    </w:p>
    <w:p>
      <w:r>
        <w:t>更多相关图书推荐：https://www.jiaokey.com</w:t>
      </w:r>
    </w:p>
    <w:p>
      <w:r>
        <w:t>洪永娟著 其他作品：https://www.jiaokey.com/tag/洪永娟著.html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关键词搜索：https://www.jiaokey.com/tag/康拉德，J.（1857～1924）-文学研究.html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