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书名：双重基础  抽象造型基础</w:t>
      </w:r>
    </w:p>
    <w:p>
      <w:r>
        <w:t>作者：霍波洋主编</w:t>
      </w:r>
    </w:p>
    <w:p>
      <w:r>
        <w:t>出版社：长春：吉林美术出版社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双重基础  抽象造型基础 评论地址：https://www.jiaokey.com/book/detail/11898343.html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