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书名：儿童学习视唱练耳</w:t>
      </w:r>
    </w:p>
    <w:p>
      <w:r>
        <w:t>作者：张忠平，王萍编著</w:t>
      </w:r>
    </w:p>
    <w:p>
      <w:r>
        <w:t>出版社：北京：中国青年出版社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儿童学习视唱练耳 评论地址：https://www.jiaokey.com/book/detail/11898397.html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