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21世纪与中国文化</w:t>
      </w:r>
    </w:p>
    <w:p>
      <w:r>
        <w:rPr>
          <w:rFonts w:ascii="宋体" w:hAnsi="宋体" w:eastAsia="宋体"/>
          <w:sz w:val="24"/>
        </w:rPr>
        <w:t>（日）加藤周一著；彭佳红译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（日）加藤周一著；彭佳红译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本书出售、求购地址：https://www.jiaokey.com/book/detail/11898416.html</w:t>
      </w:r>
    </w:p>
    <w:p>
      <w:r>
        <w:t>更多相关图书推荐：https://www.jiaokey.com</w:t>
      </w:r>
    </w:p>
    <w:p>
      <w:r>
        <w:t>（日）加藤周一著；彭佳红译 其他作品：https://www.jiaokey.com/tag/（日）加藤周一著；彭佳红译.html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关键词搜索：https://www.jiaokey.com/tag/21世纪与中国文化.html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