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书名：山水画写生与创作教程</w:t>
      </w:r>
    </w:p>
    <w:p>
      <w:r>
        <w:t>作者：崔晓东编著</w:t>
      </w:r>
    </w:p>
    <w:p>
      <w:r>
        <w:t>出版社：北京：高等教育出版社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山水画写生与创作教程 评论地址：https://www.jiaokey.com/book/detail/11898530.html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