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书名：网络应用服务管理</w:t>
      </w:r>
    </w:p>
    <w:p>
      <w:r>
        <w:t>作者：边宇枢主编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网络应用服务管理 评论地址：https://www.jiaokey.com/book/detail/11898593.html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