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书名：巧做家常面点</w:t>
      </w:r>
    </w:p>
    <w:p>
      <w:r>
        <w:t>作者：张淼，杨春丽编著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巧做家常面点 评论地址：https://www.jiaokey.com/book/detail/11898686.html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