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遇难同胞名录  51</w:t>
      </w:r>
    </w:p>
    <w:p>
      <w:r>
        <w:rPr>
          <w:rFonts w:ascii="宋体" w:hAnsi="宋体" w:eastAsia="宋体"/>
          <w:sz w:val="24"/>
        </w:rPr>
        <w:t>张连红，姜良芹编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遇难同胞名录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张连红，姜良芹编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本书出售、求购地址：https://www.jiaokey.com/book/detail/11898698.html</w:t>
      </w:r>
    </w:p>
    <w:p>
      <w:r>
        <w:t>更多相关图书推荐：https://www.jiaokey.com</w:t>
      </w:r>
    </w:p>
    <w:p>
      <w:r>
        <w:t>张连红，姜良芹编 其他作品：https://www.jiaokey.com/tag/张连红，姜良芹编.html</w:t>
      </w:r>
    </w:p>
    <w:p>
      <w:r>
        <w:t>南京：江苏人民出版社；凤凰出版传媒集团 出版图书：https://www.jiaokey.com/tag/南京：江苏人民出版社；凤凰出版传媒集团.html</w:t>
      </w:r>
    </w:p>
    <w:p>
      <w:r>
        <w:t>关键词搜索：https://www.jiaokey.com/tag/遇难同胞名录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