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书名：裂变与反思  儒家信用文化与中国社会信用制度</w:t>
      </w:r>
    </w:p>
    <w:p>
      <w:r>
        <w:t>作者：姜翰编著</w:t>
      </w:r>
    </w:p>
    <w:p>
      <w:r>
        <w:t>出版社：天津：天津社会科学院出版社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裂变与反思  儒家信用文化与中国社会信用制度 评论地址：https://www.jiaokey.com/book/detail/11898730.html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