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书名：河南省居民膳食营养与健康状况研究  2002年河南省居民营养与健康状况调查</w:t>
      </w:r>
    </w:p>
    <w:p>
      <w:r>
        <w:t>作者：张丁等主编</w:t>
      </w:r>
    </w:p>
    <w:p>
      <w:r>
        <w:t>出版社：郑州：郑州大学出版社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河南省居民膳食营养与健康状况研究  2002年河南省居民营养与健康状况调查 评论地址：https://www.jiaokey.com/book/detail/11898812.html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