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书名：小盲点大危害  家有妙招一点通</w:t>
      </w:r>
    </w:p>
    <w:p>
      <w:r>
        <w:t>作者：北京濯月文化工作室编著</w:t>
      </w:r>
    </w:p>
    <w:p>
      <w:r>
        <w:t>出版社：济南：山东科学技术出版社</w:t>
      </w:r>
    </w:p>
    <w:p>
      <w:r>
        <w:t>出版日期：2008.01</w:t>
      </w:r>
    </w:p>
    <w:p>
      <w:r>
        <w:t>总页数：275</w:t>
      </w:r>
    </w:p>
    <w:p>
      <w:r>
        <w:t>更多请访问教客网: www.jiaokey.com</w:t>
      </w:r>
    </w:p>
    <w:p>
      <w:r>
        <w:t>小盲点大危害  家有妙招一点通 评论地址：https://www.jiaokey.com/book/detail/11898845.html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