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书名：养眼明目药茶</w:t>
      </w:r>
    </w:p>
    <w:p>
      <w:r>
        <w:t>作者：葛闻华主编</w:t>
      </w:r>
    </w:p>
    <w:p>
      <w:r>
        <w:t>出版社：青岛:青岛出版社,2007.10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养眼明目药茶 评论地址：https://www.jiaokey.com/book/detail/11899084.html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