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书名：布莱克伍德庄园</w:t>
      </w:r>
    </w:p>
    <w:p>
      <w:r>
        <w:t>作者：（美）安妮·赖斯著</w:t>
      </w:r>
    </w:p>
    <w:p>
      <w:r>
        <w:t>出版社：南京:译林出版社,2007.12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布莱克伍德庄园 评论地址：https://www.jiaokey.com/book/detail/11899244.html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