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学佛者的信念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学佛者的信念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本书出售、求购地址：https://www.jiaokey.com/book/detail/11899366.html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关键词搜索：https://www.jiaokey.com/tag/学佛者的信念.html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