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书名：罪恶的交易</w:t>
      </w:r>
    </w:p>
    <w:p>
      <w:r>
        <w:t>作者：（美）詹姆斯·格里潘多著</w:t>
      </w:r>
    </w:p>
    <w:p>
      <w:r>
        <w:t>出版社：北京:群众出版社,2008.01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罪恶的交易 评论地址：https://www.jiaokey.com/book/detail/11899462.html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