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书名：红楼梦杀人事件</w:t>
      </w:r>
    </w:p>
    <w:p>
      <w:r>
        <w:t>作者：（日）芦边拓著</w:t>
      </w:r>
    </w:p>
    <w:p>
      <w:r>
        <w:t>出版社：北京:群众出版社,2008.01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红楼梦杀人事件 评论地址：https://www.jiaokey.com/book/detail/11899466.html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