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书名：京剧百首经典唱段伴奏曲谱</w:t>
      </w:r>
    </w:p>
    <w:p>
      <w:r>
        <w:t>作者:桑志明著</w:t>
      </w:r>
    </w:p>
    <w:p>
      <w:r>
        <w:t>出版社:石家庄：河北教育出版社</w:t>
      </w:r>
    </w:p>
    <w:p>
      <w:r>
        <w:t>出版日期：2007.11</w:t>
      </w:r>
    </w:p>
    <w:p>
      <w:r>
        <w:t>总页数：438</w:t>
      </w:r>
    </w:p>
    <w:p>
      <w:r>
        <w:t>更多请访问教客网:www.jiaokey.com</w:t>
      </w:r>
    </w:p>
    <w:p>
      <w:r>
        <w:t>京剧百首经典唱段伴奏曲谱评论地址：https://www.jiaokey.com/book/detail/11899600.html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