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书名：厦门名胜诗词选</w:t>
      </w:r>
    </w:p>
    <w:p>
      <w:r>
        <w:t>作者：黄拔荆，林丽珠主编</w:t>
      </w:r>
    </w:p>
    <w:p>
      <w:r>
        <w:t>出版社：福州：海峡文艺出版社</w:t>
      </w:r>
    </w:p>
    <w:p>
      <w:r>
        <w:t>出版日期：2007.12</w:t>
      </w:r>
    </w:p>
    <w:p>
      <w:r>
        <w:t>总页数：312</w:t>
      </w:r>
    </w:p>
    <w:p>
      <w:r>
        <w:t>更多请访问教客网: www.jiaokey.com</w:t>
      </w:r>
    </w:p>
    <w:p>
      <w:r>
        <w:t>厦门名胜诗词选 评论地址：https://www.jiaokey.com/book/detail/11899860.html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