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汉英对照</w:t>
      </w:r>
    </w:p>
    <w:p>
      <w:r>
        <w:t>作者：（印）泰戈尔著；徐翰林译</w:t>
      </w:r>
    </w:p>
    <w:p>
      <w:r>
        <w:t>出版社：天津：天津教育出版社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飞鸟集  汉英对照 评论地址：https://www.jiaokey.com/book/detail/11899901.html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