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书名：无限的你，无限的成功</w:t>
      </w:r>
    </w:p>
    <w:p>
      <w:r>
        <w:t>作者：（美）奥林·曼蒂诺主编；（美）希尔等著；柳明译</w:t>
      </w:r>
    </w:p>
    <w:p>
      <w:r>
        <w:t>出版社：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无限的你，无限的成功 评论地址：https://www.jiaokey.com/book/detail/11899902.html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