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有效的职场沟通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有效的职场沟通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本书出售、求购地址：https://www.jiaokey.com/book/detail/11900201.html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关键词搜索：https://www.jiaokey.com/tag/有效的职场沟通.html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