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书名：和谐精彩：青岛供电系统职工美术作品集</w:t>
      </w:r>
    </w:p>
    <w:p>
      <w:r>
        <w:t>作者：青岛供电公司工会，青岛供电系统书画摄影协会编</w:t>
      </w:r>
    </w:p>
    <w:p>
      <w:r>
        <w:t>出版社：青岛：青岛出版社</w:t>
      </w:r>
    </w:p>
    <w:p>
      <w:r>
        <w:t>出版日期：2007.11</w:t>
      </w:r>
    </w:p>
    <w:p>
      <w:r>
        <w:t>总页数：85</w:t>
      </w:r>
    </w:p>
    <w:p>
      <w:r>
        <w:t>更多请访问教客网: www.jiaokey.com</w:t>
      </w:r>
    </w:p>
    <w:p>
      <w:r>
        <w:t>和谐精彩：青岛供电系统职工美术作品集 评论地址：https://www.jiaokey.com/book/detail/11900274.html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